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复杂数据统计方法  基于R的应用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复杂数据统计方法  基于R的应用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本书出售、求购地址：https://www.jiaokey.com/book/detail/13208629.html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关键词搜索：https://www.jiaokey.com/tag/复杂数据统计方法  基于R的应用.html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