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书名：“是”字结构的句法语义研究  汉语这语义性特点的一个视角</w:t>
      </w:r>
    </w:p>
    <w:p>
      <w:r>
        <w:t>作者：张和友著</w:t>
      </w:r>
    </w:p>
    <w:p>
      <w:r>
        <w:t>出版社：北京大学出版社</w:t>
      </w:r>
    </w:p>
    <w:p>
      <w:r>
        <w:t>出版日期：2012.04</w:t>
      </w:r>
    </w:p>
    <w:p>
      <w:r>
        <w:t>总页数：210</w:t>
      </w:r>
    </w:p>
    <w:p>
      <w:r>
        <w:t>更多请访问教客网: www.jiaokey.com</w:t>
      </w:r>
    </w:p>
    <w:p>
      <w:r>
        <w:t>“是”字结构的句法语义研究  汉语这语义性特点的一个视角 评论地址：https://www.jiaokey.com/book/detail/13208552.html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