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常春藤英语学习读本-人物.传奇人生  英汉对照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常春藤英语学习读本-人物.传奇人生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本书出售、求购地址：https://www.jiaokey.com/book/detail/13208540.html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外文出版社 出版图书：https://www.jiaokey.com/tag/外文出版社.html</w:t>
      </w:r>
    </w:p>
    <w:p>
      <w:r>
        <w:t>关键词搜索：https://www.jiaokey.com/tag/常春藤英语学习读本-人物.传奇人生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