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成功公式与头衔无关  一个改变人生和事业的现代寓言</w:t>
      </w:r>
    </w:p>
    <w:p>
      <w:r>
        <w:rPr>
          <w:rFonts w:ascii="宋体" w:hAnsi="宋体" w:eastAsia="宋体"/>
          <w:sz w:val="24"/>
        </w:rPr>
        <w:t>（美）夏尔马著；贾文娟译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成功公式与头衔无关  一个改变人生和事业的现代寓言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（美）夏尔马著；贾文娟译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本书出售、求购地址：https://www.jiaokey.com/book/detail/13208527.html</w:t>
      </w:r>
    </w:p>
    <w:p>
      <w:r>
        <w:t>更多相关图书推荐：https://www.jiaokey.com</w:t>
      </w:r>
    </w:p>
    <w:p>
      <w:r>
        <w:t>（美）夏尔马著；贾文娟译 其他作品：https://www.jiaokey.com/tag/（美）夏尔马著；贾文娟译.html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关键词搜索：https://www.jiaokey.com/tag/成功公式与头衔无关  一个改变人生和事业的现代寓言.html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