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阅读革命  中共在晋西北乡村社会的经历</w:t>
      </w:r>
    </w:p>
    <w:p>
      <w:r>
        <w:rPr>
          <w:rFonts w:ascii="宋体" w:hAnsi="宋体" w:eastAsia="宋体"/>
          <w:sz w:val="24"/>
        </w:rPr>
        <w:t>张玮，李俊宝著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阅读革命  中共在晋西北乡村社会的经历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张玮，李俊宝著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本书出售、求购地址：https://www.jiaokey.com/book/detail/13208507.html</w:t>
      </w:r>
    </w:p>
    <w:p>
      <w:r>
        <w:t>更多相关图书推荐：https://www.jiaokey.com</w:t>
      </w:r>
    </w:p>
    <w:p>
      <w:r>
        <w:t>张玮，李俊宝著 其他作品：https://www.jiaokey.com/tag/张玮，李俊宝著.html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关键词搜索：https://www.jiaokey.com/tag/阅读革命  中共在晋西北乡村社会的经历.html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