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书名：资源环境与城乡规划管理专业实习教程</w:t>
      </w:r>
    </w:p>
    <w:p>
      <w:r>
        <w:t>作者：魏遐等编著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总页数：197</w:t>
      </w:r>
    </w:p>
    <w:p>
      <w:r>
        <w:t>更多请访问教客网: www.jiaokey.com</w:t>
      </w:r>
    </w:p>
    <w:p>
      <w:r>
        <w:t>资源环境与城乡规划管理专业实习教程 评论地址：https://www.jiaokey.com/book/detail/13208501.html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