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书名：王弼老子注研究</w:t>
      </w:r>
    </w:p>
    <w:p>
      <w:r>
        <w:t>作者：蒋丽梅著</w:t>
      </w:r>
    </w:p>
    <w:p>
      <w:r>
        <w:t>出版社：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王弼老子注研究 评论地址：https://www.jiaokey.com/book/detail/13208474.html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