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册23  卷118-126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册23  卷118-126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本书出售、求购地址：https://www.jiaokey.com/book/detail/13208457.html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册23  卷118-126.html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