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书名：旧五代史  卷62-73</w:t>
      </w:r>
    </w:p>
    <w:p>
      <w:r>
        <w:t>作者：宋薛居正等撰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旧五代史  卷62-73 评论地址：https://www.jiaokey.com/book/detail/13208278.html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