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辽史  卷1-3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辽史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本书出售、求购地址：https://www.jiaokey.com/book/detail/13208257.html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辽史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