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河南省低洼易涝区洪涝干旱灾情  图片集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河南省低洼易涝区洪涝干旱灾情  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本书出售、求购地址：https://www.jiaokey.com/book/detail/13208223.html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河南省水利厅 出版图书：https://www.jiaokey.com/tag/河南省水利厅.html</w:t>
      </w:r>
    </w:p>
    <w:p>
      <w:r>
        <w:t>关键词搜索：https://www.jiaokey.com/tag/河南省低洼易涝区洪涝干旱灾情  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