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河南省跑马岭地质公园导游手册</w:t>
      </w:r>
    </w:p>
    <w:p>
      <w:r>
        <w:rPr>
          <w:rFonts w:ascii="宋体" w:hAnsi="宋体" w:eastAsia="宋体"/>
          <w:sz w:val="24"/>
        </w:rPr>
        <w:t>河南省地质矿产勘查开发局地球物理勘查队编写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河南省跑马岭地质公园导游手册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河南省地质矿产勘查开发局地球物理勘查队编写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河南省地质矿产勘查开发局地球物理勘查队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本书出售、求购地址：https://www.jiaokey.com/book/detail/13208217.html</w:t>
      </w:r>
    </w:p>
    <w:p>
      <w:r>
        <w:t>更多相关图书推荐：https://www.jiaokey.com</w:t>
      </w:r>
    </w:p>
    <w:p>
      <w:r>
        <w:t>河南省地质矿产勘查开发局地球物理勘查队编写 其他作品：https://www.jiaokey.com/tag/河南省地质矿产勘查开发局地球物理勘查队编写.html</w:t>
      </w:r>
    </w:p>
    <w:p>
      <w:r>
        <w:t>河南省地质矿产勘查开发局地球物理勘查队 出版图书：https://www.jiaokey.com/tag/河南省地质矿产勘查开发局地球物理勘查队.html</w:t>
      </w:r>
    </w:p>
    <w:p>
      <w:r>
        <w:t>关键词搜索：https://www.jiaokey.com/tag/河南省跑马岭地质公园导游手册.html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