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古字画实用周历</w:t>
      </w:r>
    </w:p>
    <w:p>
      <w:r>
        <w:rPr>
          <w:rFonts w:ascii="宋体" w:hAnsi="宋体" w:eastAsia="宋体"/>
          <w:sz w:val="24"/>
        </w:rPr>
        <w:t>河南省文物局编；窦全安，韩维龙，秦勇军等编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古字画实用周历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河南省文物局编；窦全安，韩维龙，秦勇军等编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河南省文物局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本书出售、求购地址：https://www.jiaokey.com/book/detail/13208213.html</w:t>
      </w:r>
    </w:p>
    <w:p>
      <w:r>
        <w:t>更多相关图书推荐：https://www.jiaokey.com</w:t>
      </w:r>
    </w:p>
    <w:p>
      <w:r>
        <w:t>河南省文物局编；窦全安，韩维龙，秦勇军等编 其他作品：https://www.jiaokey.com/tag/河南省文物局编；窦全安，韩维龙，秦勇军等编.html</w:t>
      </w:r>
    </w:p>
    <w:p>
      <w:r>
        <w:t>河南省文物局 出版图书：https://www.jiaokey.com/tag/河南省文物局.html</w:t>
      </w:r>
    </w:p>
    <w:p>
      <w:r>
        <w:t>关键词搜索：https://www.jiaokey.com/tag/古字画实用周历.html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