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书名：河南省人民警察计算机知识与应用读本</w:t>
      </w:r>
    </w:p>
    <w:p>
      <w:r>
        <w:t>作者：河南省公安厅金盾办编；刘国庆主编；樊振林，姚天民，郭法杰等副主编</w:t>
      </w:r>
    </w:p>
    <w:p>
      <w:r>
        <w:t>出版社：河南省公安厅金盾办</w:t>
      </w:r>
    </w:p>
    <w:p>
      <w:r>
        <w:t>出版日期：2004.11</w:t>
      </w:r>
    </w:p>
    <w:p>
      <w:r>
        <w:t>总页数：193</w:t>
      </w:r>
    </w:p>
    <w:p>
      <w:r>
        <w:t>更多请访问教客网: www.jiaokey.com</w:t>
      </w:r>
    </w:p>
    <w:p>
      <w:r>
        <w:t>河南省人民警察计算机知识与应用读本 评论地址：https://www.jiaokey.com/book/detail/13208048.html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