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 FireWorks MX  中文教程工具大全</w:t>
      </w:r>
    </w:p>
    <w:p>
      <w:r>
        <w:rPr>
          <w:rFonts w:ascii="宋体" w:hAnsi="宋体" w:eastAsia="宋体"/>
          <w:sz w:val="24"/>
        </w:rPr>
        <w:t>束平安主编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 FireWorks MX  中文教程工具大全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本书出售、求购地址：https://www.jiaokey.com/book/detail/13208035.html</w:t>
      </w:r>
    </w:p>
    <w:p>
      <w:r>
        <w:t>更多相关图书推荐：https://www.jiaokey.com</w:t>
      </w:r>
    </w:p>
    <w:p>
      <w:r>
        <w:t>束平安主编 其他作品：https://www.jiaokey.com/tag/束平安主编.html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关键词搜索：https://www.jiaokey.com/tag/Photoshop 7.0 FireWorks MX  中文教程工具大全.html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