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破坏山体的造林绿化及植被恢复</w:t>
      </w:r>
    </w:p>
    <w:p>
      <w:r>
        <w:rPr>
          <w:rFonts w:ascii="宋体" w:hAnsi="宋体" w:eastAsia="宋体"/>
          <w:sz w:val="24"/>
        </w:rPr>
        <w:t>李传荣，董智著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破坏山体的造林绿化及植被恢复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李传荣，董智著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本书出售、求购地址：https://www.jiaokey.com/book/detail/13208016.html</w:t>
      </w:r>
    </w:p>
    <w:p>
      <w:r>
        <w:t>更多相关图书推荐：https://www.jiaokey.com</w:t>
      </w:r>
    </w:p>
    <w:p>
      <w:r>
        <w:t>李传荣，董智著 其他作品：https://www.jiaokey.com/tag/李传荣，董智著.html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关键词搜索：https://www.jiaokey.com/tag/破坏山体的造林绿化及植被恢复.html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