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极简宇宙  除了频率，宇宙什么也不是</w:t>
      </w:r>
    </w:p>
    <w:p>
      <w:r>
        <w:rPr>
          <w:rFonts w:ascii="宋体" w:hAnsi="宋体" w:eastAsia="宋体"/>
          <w:sz w:val="24"/>
        </w:rPr>
        <w:t>（美）琼斯，（美）弗拉克斯曼著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极简宇宙  除了频率，宇宙什么也不是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（美）琼斯，（美）弗拉克斯曼著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本书出售、求购地址：https://www.jiaokey.com/book/detail/13208010.html</w:t>
      </w:r>
    </w:p>
    <w:p>
      <w:r>
        <w:t>更多相关图书推荐：https://www.jiaokey.com</w:t>
      </w:r>
    </w:p>
    <w:p>
      <w:r>
        <w:t>（美）琼斯，（美）弗拉克斯曼著 其他作品：https://www.jiaokey.com/tag/（美）琼斯，（美）弗拉克斯曼著.html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关键词搜索：https://www.jiaokey.com/tag/极简宇宙  除了频率，宇宙什么也不是.html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