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书名：多波段收音机、袖珍收录放音机、汽车音响电路图集</w:t>
      </w:r>
    </w:p>
    <w:p>
      <w:r>
        <w:t>作者：刘利国，王中兴编</w:t>
      </w:r>
    </w:p>
    <w:p>
      <w:r>
        <w:t>出版社：贵阳：贵州科技出版社</w:t>
      </w:r>
    </w:p>
    <w:p>
      <w:r>
        <w:t>出版日期：1996.01</w:t>
      </w:r>
    </w:p>
    <w:p>
      <w:r>
        <w:t>总页数：411</w:t>
      </w:r>
    </w:p>
    <w:p>
      <w:r>
        <w:t>更多请访问教客网: www.jiaokey.com</w:t>
      </w:r>
    </w:p>
    <w:p>
      <w:r>
        <w:t>多波段收音机、袖珍收录放音机、汽车音响电路图集 评论地址：https://www.jiaokey.com/book/detail/13207975.html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