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2007公司办公入门与提高  新编PowerPoint  修订版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2007公司办公入门与提高  新编PowerPoint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本书出售、求购地址：https://www.jiaokey.com/book/detail/13207955.html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关键词搜索：https://www.jiaokey.com/tag/2007公司办公入门与提高  新编PowerPoint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