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书名：美国报业与社会  民主进程、自由界定及司法判例  英文</w:t>
      </w:r>
    </w:p>
    <w:p>
      <w:r>
        <w:t>作者：贺文发，李烨辉编著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总页数：300</w:t>
      </w:r>
    </w:p>
    <w:p>
      <w:r>
        <w:t>更多请访问教客网: www.jiaokey.com</w:t>
      </w:r>
    </w:p>
    <w:p>
      <w:r>
        <w:t>美国报业与社会  民主进程、自由界定及司法判例  英文 评论地址：https://www.jiaokey.com/book/detail/13207948.html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