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书名：弥纶弘道 立不易方  听马国欣教授讲易经</w:t>
      </w:r>
    </w:p>
    <w:p>
      <w:r>
        <w:t>作者：马健骁，赵孟琰编</w:t>
      </w:r>
    </w:p>
    <w:p>
      <w:r>
        <w:t>出版社：北京：九州出版社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弥纶弘道 立不易方  听马国欣教授讲易经 评论地址：https://www.jiaokey.com/book/detail/13207942.html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