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手盅江山  上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手盅江山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本书出售、求购地址：https://www.jiaokey.com/book/detail/13207897.html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关键词搜索：https://www.jiaokey.com/tag/手盅江山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