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慢养，成就你的终身受雇力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慢养，成就你的终身受雇力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本书出售、求购地址：https://www.jiaokey.com/book/detail/13207876.html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关键词搜索：https://www.jiaokey.com/tag/慢养，成就你的终身受雇力.html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