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新疆域  关于生命、地球、空间和宇宙的新发现</w:t>
      </w:r>
    </w:p>
    <w:p>
      <w:r>
        <w:rPr>
          <w:rFonts w:ascii="宋体" w:hAnsi="宋体" w:eastAsia="宋体"/>
          <w:sz w:val="24"/>
        </w:rPr>
        <w:t>（美）艾萨克·阿西莫夫著；何妙福，朱保如，孟庆任，毕立群，卞毓麟译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新疆域  关于生命、地球、空间和宇宙的新发现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（美）艾萨克·阿西莫夫著；何妙福，朱保如，孟庆任，毕立群，卞毓麟译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本书出售、求购地址：https://www.jiaokey.com/book/detail/13207869.html</w:t>
      </w:r>
    </w:p>
    <w:p>
      <w:r>
        <w:t>更多相关图书推荐：https://www.jiaokey.com</w:t>
      </w:r>
    </w:p>
    <w:p>
      <w:r>
        <w:t>（美）艾萨克·阿西莫夫著；何妙福，朱保如，孟庆任，毕立群，卞毓麟译 其他作品：https://www.jiaokey.com/tag/（美）艾萨克·阿西莫夫著；何妙福，朱保如，孟庆任，毕立群，卞毓麟译.html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关键词搜索：https://www.jiaokey.com/tag/新疆域  关于生命、地球、空间和宇宙的新发现.html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