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书名：明白为谁读书</w:t>
      </w:r>
    </w:p>
    <w:p>
      <w:r>
        <w:t>作者：庄恩岳，庄研著</w:t>
      </w:r>
    </w:p>
    <w:p>
      <w:r>
        <w:t>出版社：杭州：浙江人民出版社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明白为谁读书 评论地址：https://www.jiaokey.com/book/detail/13207857.html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