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宣德炉研究  故宫藏宣铜器的整理与研究</w:t>
      </w:r>
    </w:p>
    <w:p>
      <w:r>
        <w:rPr>
          <w:rFonts w:ascii="宋体" w:hAnsi="宋体" w:eastAsia="宋体"/>
          <w:sz w:val="24"/>
        </w:rPr>
        <w:t>李米佳著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宣德炉研究  故宫藏宣铜器的整理与研究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本书出售、求购地址：https://www.jiaokey.com/book/detail/13207824.html</w:t>
      </w:r>
    </w:p>
    <w:p>
      <w:r>
        <w:t>更多相关图书推荐：https://www.jiaokey.com</w:t>
      </w:r>
    </w:p>
    <w:p>
      <w:r>
        <w:t>李米佳著 其他作品：https://www.jiaokey.com/tag/李米佳著.html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关键词搜索：https://www.jiaokey.com/tag/宣德炉研究  故宫藏宣铜器的整理与研究.html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