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从数学观点看物理世界  几何分析引力场与相对论</w:t>
      </w:r>
    </w:p>
    <w:p>
      <w:r>
        <w:rPr>
          <w:rFonts w:ascii="宋体" w:hAnsi="宋体" w:eastAsia="宋体"/>
          <w:sz w:val="24"/>
        </w:rPr>
        <w:t>马天著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从数学观点看物理世界  几何分析引力场与相对论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本书出售、求购地址：https://www.jiaokey.com/book/detail/13207823.html</w:t>
      </w:r>
    </w:p>
    <w:p>
      <w:r>
        <w:t>更多相关图书推荐：https://www.jiaokey.com</w:t>
      </w:r>
    </w:p>
    <w:p>
      <w:r>
        <w:t>马天著 其他作品：https://www.jiaokey.com/tag/马天著.html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关键词搜索：https://www.jiaokey.com/tag/从数学观点看物理世界  几何分析引力场与相对论.html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