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人权蓝皮书  中国人权事业发展报告No.2  2012</w:t>
      </w:r>
    </w:p>
    <w:p>
      <w:r>
        <w:rPr>
          <w:rFonts w:ascii="宋体" w:hAnsi="宋体" w:eastAsia="宋体"/>
          <w:sz w:val="24"/>
        </w:rPr>
        <w:t>李君如主编；陈振功，常健，王林霞执行主编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人权蓝皮书  中国人权事业发展报告No.2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李君如主编；陈振功，常健，王林霞执行主编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本书出售、求购地址：https://www.jiaokey.com/book/detail/13207801.html</w:t>
      </w:r>
    </w:p>
    <w:p>
      <w:r>
        <w:t>更多相关图书推荐：https://www.jiaokey.com</w:t>
      </w:r>
    </w:p>
    <w:p>
      <w:r>
        <w:t>李君如主编；陈振功，常健，王林霞执行主编 其他作品：https://www.jiaokey.com/tag/李君如主编；陈振功，常健，王林霞执行主编.html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关键词搜索：https://www.jiaokey.com/tag/人权蓝皮书  中国人权事业发展报告No.2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