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工业废水处理及再生利用</w:t>
      </w:r>
    </w:p>
    <w:p>
      <w:r>
        <w:rPr>
          <w:rFonts w:ascii="宋体" w:hAnsi="宋体" w:eastAsia="宋体"/>
          <w:sz w:val="24"/>
        </w:rPr>
        <w:t>余淦申，郭茂新，黄进勇等编著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工业废水处理及再生利用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余淦申，郭茂新，黄进勇等编著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本书出售、求购地址：https://www.jiaokey.com/book/detail/13207794.html</w:t>
      </w:r>
    </w:p>
    <w:p>
      <w:r>
        <w:t>更多相关图书推荐：https://www.jiaokey.com</w:t>
      </w:r>
    </w:p>
    <w:p>
      <w:r>
        <w:t>余淦申，郭茂新，黄进勇等编著 其他作品：https://www.jiaokey.com/tag/余淦申，郭茂新，黄进勇等编著.html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关键词搜索：https://www.jiaokey.com/tag/工业废水处理及再生利用.html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