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书名：古典吉他名作演奏指导  巴罗克时期</w:t>
      </w:r>
    </w:p>
    <w:p>
      <w:r>
        <w:t>作者：闵元禔编著</w:t>
      </w:r>
    </w:p>
    <w:p>
      <w:r>
        <w:t>出版社：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古典吉他名作演奏指导  巴罗克时期 评论地址：https://www.jiaokey.com/book/detail/13207767.html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