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捷克经典之旅  2012-2013版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捷克经典之旅  2012-2013版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本书出售、求购地址：https://www.jiaokey.com/book/detail/13207766.html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关键词搜索：https://www.jiaokey.com/tag/捷克经典之旅  2012-2013版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