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团队情商开发  如何通过情商开发提高团队绩效</w:t>
      </w:r>
    </w:p>
    <w:p>
      <w:r>
        <w:rPr>
          <w:rFonts w:ascii="宋体" w:hAnsi="宋体" w:eastAsia="宋体"/>
          <w:sz w:val="24"/>
        </w:rPr>
        <w:t>（美）玛西娅·休斯（Marcia Hughes），（美）詹姆斯·布拉德福德·特雷尔（James Bradford Terrell）著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团队情商开发  如何通过情商开发提高团队绩效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（美）玛西娅·休斯（Marcia Hughes），（美）詹姆斯·布拉德福德·特雷尔（James Bradford Terrell）著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本书出售、求购地址：https://www.jiaokey.com/book/detail/13207762.html</w:t>
      </w:r>
    </w:p>
    <w:p>
      <w:r>
        <w:t>更多相关图书推荐：https://www.jiaokey.com</w:t>
      </w:r>
    </w:p>
    <w:p>
      <w:r>
        <w:t>（美）玛西娅·休斯（Marcia Hughes），（美）詹姆斯·布拉德福德·特雷尔（James Bradford Terrell）著 其他作品：https://www.jiaokey.com/tag/（美）玛西娅·休斯（Marcia Hughes），（美）詹姆斯·布拉德福德·特雷尔（James Bradford Terrell）著.html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关键词搜索：https://www.jiaokey.com/tag/团队情商开发  如何通过情商开发提高团队绩效.html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