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书名：绝版帝国</w:t>
      </w:r>
    </w:p>
    <w:p>
      <w:r>
        <w:t>作者：马兆锋编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绝版帝国 评论地址：https://www.jiaokey.com/book/detail/13207737.html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