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决胜MBA  中国MBA网校备考笔记  综合  1  数学分册  2013  最新版</w:t>
      </w:r>
    </w:p>
    <w:p>
      <w:r>
        <w:rPr>
          <w:rFonts w:ascii="宋体" w:hAnsi="宋体" w:eastAsia="宋体"/>
          <w:sz w:val="24"/>
        </w:rPr>
        <w:t>中国MBA网校；华慧MBA考试研究中心编著；杨小清丛书总主编；马镇棋，国伟，丁小永等丛书编委会；凌吟文，丁小永分册主编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决胜MBA  中国MBA网校备考笔记  综合  1  数学分册  2013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中国MBA网校；华慧MBA考试研究中心编著；杨小清丛书总主编；马镇棋，国伟，丁小永等丛书编委会；凌吟文，丁小永分册主编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本书出售、求购地址：https://www.jiaokey.com/book/detail/13207699.html</w:t>
      </w:r>
    </w:p>
    <w:p>
      <w:r>
        <w:t>更多相关图书推荐：https://www.jiaokey.com</w:t>
      </w:r>
    </w:p>
    <w:p>
      <w:r>
        <w:t>中国MBA网校；华慧MBA考试研究中心编著；杨小清丛书总主编；马镇棋，国伟，丁小永等丛书编委会；凌吟文，丁小永分册主编 其他作品：https://www.jiaokey.com/tag/中国MBA网校；华慧MBA考试研究中心编著；杨小清丛书总主编；马镇棋，国伟，丁小永等丛书编委会；凌吟文，丁小永分册主编.html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关键词搜索：https://www.jiaokey.com/tag/决胜MBA  中国MBA网校备考笔记  综合  1  数学分册  2013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