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新汉语水平考试精讲精练  HSK四级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新汉语水平考试精讲精练  HSK四级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本书出售、求购地址：https://www.jiaokey.com/book/detail/13207680.html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关键词搜索：https://www.jiaokey.com/tag/新汉语水平考试精讲精练  HSK四级.html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