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饭店业服务质量与顾客行为意向关系研究</w:t>
      </w:r>
    </w:p>
    <w:p>
      <w:r>
        <w:rPr>
          <w:rFonts w:ascii="宋体" w:hAnsi="宋体" w:eastAsia="宋体"/>
          <w:sz w:val="24"/>
        </w:rPr>
        <w:t>王妙著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7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饭店业服务质量与顾客行为意向关系研究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旅馆-服务业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本书出售、求购地址：https://www.jiaokey.com/book/detail/13207668.html</w:t>
      </w:r>
    </w:p>
    <w:p>
      <w:r>
        <w:t>更多相关图书推荐：https://www.jiaokey.com</w:t>
      </w:r>
    </w:p>
    <w:p>
      <w:r>
        <w:t>王妙著 其他作品：https://www.jiaokey.com/tag/王妙著.html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关键词搜索：https://www.jiaokey.com/tag/旅馆-服务业.html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