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  第14届新概念作文大赛  B卷</w:t>
      </w:r>
    </w:p>
    <w:p>
      <w:r>
        <w:rPr>
          <w:rFonts w:ascii="宋体" w:hAnsi="宋体" w:eastAsia="宋体"/>
          <w:sz w:val="24"/>
        </w:rPr>
        <w:t>丁玫编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  第14届新概念作文大赛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本书出售、求购地址：https://www.jiaokey.com/book/detail/13207641.html</w:t>
      </w:r>
    </w:p>
    <w:p>
      <w:r>
        <w:t>更多相关图书推荐：https://www.jiaokey.com</w:t>
      </w:r>
    </w:p>
    <w:p>
      <w:r>
        <w:t>丁玫编 其他作品：https://www.jiaokey.com/tag/丁玫编.html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关键词搜索：https://www.jiaokey.com/tag/绽放  第14届新概念作文大赛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