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现代营销学</w:t>
      </w:r>
    </w:p>
    <w:p>
      <w:r>
        <w:rPr>
          <w:rFonts w:ascii="宋体" w:hAnsi="宋体" w:eastAsia="宋体"/>
          <w:sz w:val="24"/>
        </w:rPr>
        <w:t>李东进，秦勇编著；于洁，朴世桓，王新刚副主编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李东进，秦勇编著；于洁，朴世桓，王新刚副主编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本书出售、求购地址：https://www.jiaokey.com/book/detail/13207632.html</w:t>
      </w:r>
    </w:p>
    <w:p>
      <w:r>
        <w:t>更多相关图书推荐：https://www.jiaokey.com</w:t>
      </w:r>
    </w:p>
    <w:p>
      <w:r>
        <w:t>李东进，秦勇编著；于洁，朴世桓，王新刚副主编 其他作品：https://www.jiaokey.com/tag/李东进，秦勇编著；于洁，朴世桓，王新刚副主编.html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关键词搜索：https://www.jiaokey.com/tag/现代营销学.html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