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终极英语口语王  纯正发音到口语达人</w:t>
      </w:r>
    </w:p>
    <w:p>
      <w:r>
        <w:rPr>
          <w:rFonts w:ascii="宋体" w:hAnsi="宋体" w:eastAsia="宋体"/>
          <w:sz w:val="24"/>
        </w:rPr>
        <w:t>方振宇，（美）杰西卡，（美）艾瑞克等主编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终极英语口语王  纯正发音到口语达人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方振宇，（美）杰西卡，（美）艾瑞克等主编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本书出售、求购地址：https://www.jiaokey.com/book/detail/13207621.html</w:t>
      </w:r>
    </w:p>
    <w:p>
      <w:r>
        <w:t>更多相关图书推荐：https://www.jiaokey.com</w:t>
      </w:r>
    </w:p>
    <w:p>
      <w:r>
        <w:t>方振宇，（美）杰西卡，（美）艾瑞克等主编 其他作品：https://www.jiaokey.com/tag/方振宇，（美）杰西卡，（美）艾瑞克等主编.html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关键词搜索：https://www.jiaokey.com/tag/终极英语口语王  纯正发音到口语达人.html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