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新日本语能力测试阶梯导学  N2听解专训</w:t>
      </w:r>
    </w:p>
    <w:p>
      <w:r>
        <w:rPr>
          <w:rFonts w:ascii="宋体" w:hAnsi="宋体" w:eastAsia="宋体"/>
          <w:sz w:val="24"/>
        </w:rPr>
        <w:t>（日）赤间宽司，（日）三井正树，（日）笼岛美和子主编；汪帅东副主编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新日本语能力测试阶梯导学  N2听解专训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（日）赤间宽司，（日）三井正树，（日）笼岛美和子主编；汪帅东副主编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本书出售、求购地址：https://www.jiaokey.com/book/detail/13207620.html</w:t>
      </w:r>
    </w:p>
    <w:p>
      <w:r>
        <w:t>更多相关图书推荐：https://www.jiaokey.com</w:t>
      </w:r>
    </w:p>
    <w:p>
      <w:r>
        <w:t>（日）赤间宽司，（日）三井正树，（日）笼岛美和子主编；汪帅东副主编 其他作品：https://www.jiaokey.com/tag/（日）赤间宽司，（日）三井正树，（日）笼岛美和子主编；汪帅东副主编.html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关键词搜索：https://www.jiaokey.com/tag/新日本语能力测试阶梯导学  N2听解专训.html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