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书名：男性健身全攻略</w:t>
      </w:r>
    </w:p>
    <w:p>
      <w:r>
        <w:t>作者：（韩）朴桂焕著；盛辉译</w:t>
      </w:r>
    </w:p>
    <w:p>
      <w:r>
        <w:t>出版社：长春:吉林科学技术出版社,2011.11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男性健身全攻略 评论地址：https://www.jiaokey.com/book/detail/13207610.html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