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书名：认知日本系列  棋道</w:t>
      </w:r>
    </w:p>
    <w:p>
      <w:r>
        <w:t>作者：顾申主编</w:t>
      </w:r>
    </w:p>
    <w:p>
      <w:r>
        <w:t>出版社：青岛：青岛出版社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认知日本系列  棋道 评论地址：https://www.jiaokey.com/book/detail/13207608.html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