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杨式太极拳大架·中架·小架系列解析  杨式太极拳小架与技击</w:t>
      </w:r>
    </w:p>
    <w:p>
      <w:r>
        <w:rPr>
          <w:rFonts w:ascii="宋体" w:hAnsi="宋体" w:eastAsia="宋体"/>
          <w:sz w:val="24"/>
        </w:rPr>
        <w:t>孙德明传授；李贵臣编著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杨式太极拳大架·中架·小架系列解析  杨式太极拳小架与技击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孙德明传授；李贵臣编著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本书出售、求购地址：https://www.jiaokey.com/book/detail/13207603.html</w:t>
      </w:r>
    </w:p>
    <w:p>
      <w:r>
        <w:t>更多相关图书推荐：https://www.jiaokey.com</w:t>
      </w:r>
    </w:p>
    <w:p>
      <w:r>
        <w:t>孙德明传授；李贵臣编著 其他作品：https://www.jiaokey.com/tag/孙德明传授；李贵臣编著.html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关键词搜索：https://www.jiaokey.com/tag/杨式太极拳大架·中架·小架系列解析  杨式太极拳小架与技击.html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