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训练全脑思考力的超人气图形游戏</w:t>
      </w:r>
    </w:p>
    <w:p>
      <w:r>
        <w:rPr>
          <w:rFonts w:ascii="宋体" w:hAnsi="宋体" w:eastAsia="宋体"/>
          <w:sz w:val="24"/>
        </w:rPr>
        <w:t>（美）布莱登，（美）费勒斯著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训练全脑思考力的超人气图形游戏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（美）布莱登，（美）费勒斯著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本书出售、求购地址：https://www.jiaokey.com/book/detail/13207563.html</w:t>
      </w:r>
    </w:p>
    <w:p>
      <w:r>
        <w:t>更多相关图书推荐：https://www.jiaokey.com</w:t>
      </w:r>
    </w:p>
    <w:p>
      <w:r>
        <w:t>（美）布莱登，（美）费勒斯著 其他作品：https://www.jiaokey.com/tag/（美）布莱登，（美）费勒斯著.html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关键词搜索：https://www.jiaokey.com/tag/训练全脑思考力的超人气图形游戏.html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