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峨眉秘功八段锦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峨眉秘功八段锦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本书出售、求购地址：https://www.jiaokey.com/book/detail/13207557.html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关键词搜索：https://www.jiaokey.com/tag/峨眉秘功八段锦.html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