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书名：浦东新区社区教育丛书  门球健身入门</w:t>
      </w:r>
    </w:p>
    <w:p>
      <w:r>
        <w:t>作者：黄建忠主编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总页数：66</w:t>
      </w:r>
    </w:p>
    <w:p>
      <w:r>
        <w:t>更多请访问教客网: www.jiaokey.com</w:t>
      </w:r>
    </w:p>
    <w:p>
      <w:r>
        <w:t>浦东新区社区教育丛书  门球健身入门 评论地址：https://www.jiaokey.com/book/detail/13207486.html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