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书名：班组管理从优秀到卓越  新时期杰出班组长成长宝典</w:t>
      </w:r>
    </w:p>
    <w:p>
      <w:r>
        <w:t>作者：祖林，怀海涛编</w:t>
      </w:r>
    </w:p>
    <w:p>
      <w:r>
        <w:t>出版社：厦门：厦门大学出版社</w:t>
      </w:r>
    </w:p>
    <w:p>
      <w:r>
        <w:t>出版日期：2011.11</w:t>
      </w:r>
    </w:p>
    <w:p>
      <w:r>
        <w:t>总页数：264</w:t>
      </w:r>
    </w:p>
    <w:p>
      <w:r>
        <w:t>更多请访问教客网: www.jiaokey.com</w:t>
      </w:r>
    </w:p>
    <w:p>
      <w:r>
        <w:t>班组管理从优秀到卓越  新时期杰出班组长成长宝典 评论地址：https://www.jiaokey.com/book/detail/13207469.html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