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著名特级教师教学思想录  中学生物学卷</w:t>
      </w:r>
    </w:p>
    <w:p>
      <w:r>
        <w:rPr>
          <w:rFonts w:ascii="宋体" w:hAnsi="宋体" w:eastAsia="宋体"/>
          <w:sz w:val="24"/>
        </w:rPr>
        <w:t>《著名特级教师教学思想录》编写组，吴生才主编；吴举宏学科秘书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著名特级教师教学思想录  中学生物学卷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《著名特级教师教学思想录》编写组，吴生才主编；吴举宏学科秘书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本书出售、求购地址：https://www.jiaokey.com/book/detail/13207463.html</w:t>
      </w:r>
    </w:p>
    <w:p>
      <w:r>
        <w:t>更多相关图书推荐：https://www.jiaokey.com</w:t>
      </w:r>
    </w:p>
    <w:p>
      <w:r>
        <w:t>《著名特级教师教学思想录》编写组，吴生才主编；吴举宏学科秘书 其他作品：https://www.jiaokey.com/tag/《著名特级教师教学思想录》编写组，吴生才主编；吴举宏学科秘书.html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关键词搜索：https://www.jiaokey.com/tag/著名特级教师教学思想录  中学生物学卷.html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