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每个孩子都爱学  美国KIPP学校的奇迹</w:t>
      </w:r>
    </w:p>
    <w:p>
      <w:r>
        <w:rPr>
          <w:rFonts w:ascii="宋体" w:hAnsi="宋体" w:eastAsia="宋体"/>
          <w:sz w:val="24"/>
        </w:rPr>
        <w:t>（美）杰伊·马修斯著；李茂译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每个孩子都爱学  美国KIPP学校的奇迹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（美）杰伊·马修斯著；李茂译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本书出售、求购地址：https://www.jiaokey.com/book/detail/13207446.html</w:t>
      </w:r>
    </w:p>
    <w:p>
      <w:r>
        <w:t>更多相关图书推荐：https://www.jiaokey.com</w:t>
      </w:r>
    </w:p>
    <w:p>
      <w:r>
        <w:t>（美）杰伊·马修斯著；李茂译 其他作品：https://www.jiaokey.com/tag/（美）杰伊·马修斯著；李茂译.html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关键词搜索：https://www.jiaokey.com/tag/每个孩子都爱学  美国KIPP学校的奇迹.html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