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  博弈  和谐  “城中村”改造实证研究</w:t>
      </w:r>
    </w:p>
    <w:p>
      <w:r>
        <w:rPr>
          <w:rFonts w:ascii="宋体" w:hAnsi="宋体" w:eastAsia="宋体"/>
          <w:sz w:val="24"/>
        </w:rPr>
        <w:t>谢蕴秋著；郑凡，赵晓彪，施晓梅副主编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  博弈  和谐  “城中村”改造实证研究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谢蕴秋著；郑凡，赵晓彪，施晓梅副主编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本书出售、求购地址：https://www.jiaokey.com/book/detail/13207443.html</w:t>
      </w:r>
    </w:p>
    <w:p>
      <w:r>
        <w:t>更多相关图书推荐：https://www.jiaokey.com</w:t>
      </w:r>
    </w:p>
    <w:p>
      <w:r>
        <w:t>谢蕴秋著；郑凡，赵晓彪，施晓梅副主编 其他作品：https://www.jiaokey.com/tag/谢蕴秋著；郑凡，赵晓彪，施晓梅副主编.html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关键词搜索：https://www.jiaokey.com/tag/规划  博弈  和谐  “城中村”改造实证研究.html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